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culture never developed written language what was one way to study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Modern humans who existed 300,000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empire of the Americans established in 1200 BC in south México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where the Native Americans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Anasazi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Cahokia tribe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tribe were the native Americans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burned 1,000 witches and religions heretics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North and South America became detached from the gigantic common landmass 200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What’s another name for Mexica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Americans</dc:title>
  <dcterms:created xsi:type="dcterms:W3CDTF">2021-10-11T19:01:56Z</dcterms:created>
  <dcterms:modified xsi:type="dcterms:W3CDTF">2021-10-11T19:01:56Z</dcterms:modified>
</cp:coreProperties>
</file>