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Plains Indians lived in what type of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Indians lived in the Southwest part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the Eastern Woodland Indians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that explored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did the Eastern Woodland Indians live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home the Eastern Woodland Indians lived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group of lndians are called that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the Indians in this puzzle lived on which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Plains Indians lived in what part of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Pueblo Indians lived in multi-story type building called -------------------.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Americans</dc:title>
  <dcterms:created xsi:type="dcterms:W3CDTF">2021-10-11T19:02:29Z</dcterms:created>
  <dcterms:modified xsi:type="dcterms:W3CDTF">2021-10-11T19:02:29Z</dcterms:modified>
</cp:coreProperties>
</file>