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Battle of the Gods and the Giants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giants lived, before the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making their home on land, the giants called their race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Cernunnos was particularly fond of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aspect of the Morrigan who had a chariot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Morrigan fought with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name means "Phantom Queen"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name means "Horned One"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Morrigan loved to shapeshift into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Goddess; mother of Cernunnos, Morrigan, 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peered into her cauldron to watch the giants</w:t>
            </w:r>
          </w:p>
        </w:tc>
      </w:tr>
    </w:tbl>
    <w:p>
      <w:pPr>
        <w:pStyle w:val="WordBankSmall"/>
      </w:pPr>
      <w:r>
        <w:t xml:space="preserve">   CROW    </w:t>
      </w:r>
      <w:r>
        <w:t xml:space="preserve">   Morrigan    </w:t>
      </w:r>
      <w:r>
        <w:t xml:space="preserve">   DANA    </w:t>
      </w:r>
      <w:r>
        <w:t xml:space="preserve">   STAG    </w:t>
      </w:r>
      <w:r>
        <w:t xml:space="preserve">   SEA    </w:t>
      </w:r>
      <w:r>
        <w:t xml:space="preserve">   CERNUNNOS    </w:t>
      </w:r>
      <w:r>
        <w:t xml:space="preserve">   SPEAR    </w:t>
      </w:r>
      <w:r>
        <w:t xml:space="preserve">   FOMORIANS    </w:t>
      </w:r>
      <w:r>
        <w:t xml:space="preserve">   MACHA    </w:t>
      </w:r>
      <w:r>
        <w:t xml:space="preserve">   BADB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Battle of the Gods and the Giants</dc:title>
  <dcterms:created xsi:type="dcterms:W3CDTF">2021-10-11T19:02:26Z</dcterms:created>
  <dcterms:modified xsi:type="dcterms:W3CDTF">2021-10-11T19:02:26Z</dcterms:modified>
</cp:coreProperties>
</file>