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Seatpost    </w:t>
      </w:r>
      <w:r>
        <w:t xml:space="preserve">   Frame    </w:t>
      </w:r>
      <w:r>
        <w:t xml:space="preserve">   Sidepad    </w:t>
      </w:r>
      <w:r>
        <w:t xml:space="preserve">   Kickstand    </w:t>
      </w:r>
      <w:r>
        <w:t xml:space="preserve">   Helmet    </w:t>
      </w:r>
      <w:r>
        <w:t xml:space="preserve">   Fender    </w:t>
      </w:r>
      <w:r>
        <w:t xml:space="preserve">   handlebar    </w:t>
      </w:r>
      <w:r>
        <w:t xml:space="preserve">   Wheels    </w:t>
      </w:r>
      <w:r>
        <w:t xml:space="preserve">   Rim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Bicycle</dc:title>
  <dcterms:created xsi:type="dcterms:W3CDTF">2021-10-11T19:01:33Z</dcterms:created>
  <dcterms:modified xsi:type="dcterms:W3CDTF">2021-10-11T19:01:33Z</dcterms:modified>
</cp:coreProperties>
</file>