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First Christians &amp; The Early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Good Samaritan    </w:t>
      </w:r>
      <w:r>
        <w:t xml:space="preserve">   Jesus    </w:t>
      </w:r>
      <w:r>
        <w:t xml:space="preserve">   church    </w:t>
      </w:r>
      <w:r>
        <w:t xml:space="preserve">   pope    </w:t>
      </w:r>
      <w:r>
        <w:t xml:space="preserve">   gospel    </w:t>
      </w:r>
      <w:r>
        <w:t xml:space="preserve">   doctrine    </w:t>
      </w:r>
      <w:r>
        <w:t xml:space="preserve">   laity    </w:t>
      </w:r>
      <w:r>
        <w:t xml:space="preserve">   clergy    </w:t>
      </w:r>
      <w:r>
        <w:t xml:space="preserve">   Theodosius    </w:t>
      </w:r>
      <w:r>
        <w:t xml:space="preserve">   Helena    </w:t>
      </w:r>
      <w:r>
        <w:t xml:space="preserve">   Constantine    </w:t>
      </w:r>
      <w:r>
        <w:t xml:space="preserve">   martyr    </w:t>
      </w:r>
      <w:r>
        <w:t xml:space="preserve">   persecute    </w:t>
      </w:r>
      <w:r>
        <w:t xml:space="preserve">   salvation    </w:t>
      </w:r>
      <w:r>
        <w:t xml:space="preserve">   apostle    </w:t>
      </w:r>
      <w:r>
        <w:t xml:space="preserve">   Galilee    </w:t>
      </w:r>
      <w:r>
        <w:t xml:space="preserve">   Nazareth    </w:t>
      </w:r>
      <w:r>
        <w:t xml:space="preserve">   resurrection    </w:t>
      </w:r>
      <w:r>
        <w:t xml:space="preserve">   parable    </w:t>
      </w:r>
      <w:r>
        <w:t xml:space="preserve">   disciple    </w:t>
      </w:r>
      <w:r>
        <w:t xml:space="preserve">   messiah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Christians &amp; The Early Church</dc:title>
  <dcterms:created xsi:type="dcterms:W3CDTF">2021-10-11T19:01:25Z</dcterms:created>
  <dcterms:modified xsi:type="dcterms:W3CDTF">2021-10-11T19:01:25Z</dcterms:modified>
</cp:coreProperties>
</file>