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baby    </w:t>
      </w:r>
      <w:r>
        <w:t xml:space="preserve">   bethlehem    </w:t>
      </w:r>
      <w:r>
        <w:t xml:space="preserve">   census    </w:t>
      </w:r>
      <w:r>
        <w:t xml:space="preserve">   dream    </w:t>
      </w:r>
      <w:r>
        <w:t xml:space="preserve">   east    </w:t>
      </w:r>
      <w:r>
        <w:t xml:space="preserve">   egypt    </w:t>
      </w:r>
      <w:r>
        <w:t xml:space="preserve">   fields    </w:t>
      </w:r>
      <w:r>
        <w:t xml:space="preserve">   frankincense    </w:t>
      </w:r>
      <w:r>
        <w:t xml:space="preserve">   gabriel    </w:t>
      </w:r>
      <w:r>
        <w:t xml:space="preserve">   gifts    </w:t>
      </w:r>
      <w:r>
        <w:t xml:space="preserve">   gold    </w:t>
      </w:r>
      <w:r>
        <w:t xml:space="preserve">   good news    </w:t>
      </w:r>
      <w:r>
        <w:t xml:space="preserve">   heavenly host    </w:t>
      </w:r>
      <w:r>
        <w:t xml:space="preserve">   herod    </w:t>
      </w:r>
      <w:r>
        <w:t xml:space="preserve">   holy spirit    </w:t>
      </w:r>
      <w:r>
        <w:t xml:space="preserve">   immanuel    </w:t>
      </w:r>
      <w:r>
        <w:t xml:space="preserve">   inn    </w:t>
      </w:r>
      <w:r>
        <w:t xml:space="preserve">   jesus    </w:t>
      </w:r>
      <w:r>
        <w:t xml:space="preserve">   joseph    </w:t>
      </w:r>
      <w:r>
        <w:t xml:space="preserve">   magi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nativity    </w:t>
      </w:r>
      <w:r>
        <w:t xml:space="preserve">   nazareth    </w:t>
      </w:r>
      <w:r>
        <w:t xml:space="preserve">   prince of peace    </w:t>
      </w:r>
      <w:r>
        <w:t xml:space="preserve">   prophecy    </w:t>
      </w:r>
      <w:r>
        <w:t xml:space="preserve">   quirinius    </w:t>
      </w:r>
      <w:r>
        <w:t xml:space="preserve">   saviour    </w:t>
      </w:r>
      <w:r>
        <w:t xml:space="preserve">   sheep    </w:t>
      </w:r>
      <w:r>
        <w:t xml:space="preserve">   shepherds    </w:t>
      </w:r>
      <w:r>
        <w:t xml:space="preserve">   son of god    </w:t>
      </w:r>
      <w:r>
        <w:t xml:space="preserve">   stable    </w:t>
      </w:r>
      <w:r>
        <w:t xml:space="preserve">   star    </w:t>
      </w:r>
      <w:r>
        <w:t xml:space="preserve">   tidings    </w:t>
      </w:r>
      <w:r>
        <w:t xml:space="preserve">   wise men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Christmas </dc:title>
  <dcterms:created xsi:type="dcterms:W3CDTF">2021-10-11T19:02:11Z</dcterms:created>
  <dcterms:modified xsi:type="dcterms:W3CDTF">2021-10-11T19:02:11Z</dcterms:modified>
</cp:coreProperties>
</file>