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First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Inn Keeper    </w:t>
      </w:r>
      <w:r>
        <w:t xml:space="preserve">   Night    </w:t>
      </w:r>
      <w:r>
        <w:t xml:space="preserve">   Holy    </w:t>
      </w:r>
      <w:r>
        <w:t xml:space="preserve">   Glory to God    </w:t>
      </w:r>
      <w:r>
        <w:t xml:space="preserve">   praise    </w:t>
      </w:r>
      <w:r>
        <w:t xml:space="preserve">   star    </w:t>
      </w:r>
      <w:r>
        <w:t xml:space="preserve">   Tax    </w:t>
      </w:r>
      <w:r>
        <w:t xml:space="preserve">   Census    </w:t>
      </w:r>
      <w:r>
        <w:t xml:space="preserve">   John the Baptist    </w:t>
      </w:r>
      <w:r>
        <w:t xml:space="preserve">   Elizabeth    </w:t>
      </w:r>
      <w:r>
        <w:t xml:space="preserve">   East    </w:t>
      </w:r>
      <w:r>
        <w:t xml:space="preserve">   myrrh    </w:t>
      </w:r>
      <w:r>
        <w:t xml:space="preserve">   frankinsense    </w:t>
      </w:r>
      <w:r>
        <w:t xml:space="preserve">   gold    </w:t>
      </w:r>
      <w:r>
        <w:t xml:space="preserve">   swaddling    </w:t>
      </w:r>
      <w:r>
        <w:t xml:space="preserve">   animals    </w:t>
      </w:r>
      <w:r>
        <w:t xml:space="preserve">   donkey    </w:t>
      </w:r>
      <w:r>
        <w:t xml:space="preserve">   gifts    </w:t>
      </w:r>
      <w:r>
        <w:t xml:space="preserve">   Nazareth    </w:t>
      </w:r>
      <w:r>
        <w:t xml:space="preserve">   Herod    </w:t>
      </w:r>
      <w:r>
        <w:t xml:space="preserve">   wise men    </w:t>
      </w:r>
      <w:r>
        <w:t xml:space="preserve">   inn    </w:t>
      </w:r>
      <w:r>
        <w:t xml:space="preserve">   baby    </w:t>
      </w:r>
      <w:r>
        <w:t xml:space="preserve">   Jesus    </w:t>
      </w:r>
      <w:r>
        <w:t xml:space="preserve">   Bethlehem    </w:t>
      </w:r>
      <w:r>
        <w:t xml:space="preserve">   Mary    </w:t>
      </w:r>
      <w:r>
        <w:t xml:space="preserve">   Joseph    </w:t>
      </w:r>
      <w:r>
        <w:t xml:space="preserve">   angels    </w:t>
      </w:r>
      <w:r>
        <w:t xml:space="preserve">   shepherds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Christmas</dc:title>
  <dcterms:created xsi:type="dcterms:W3CDTF">2021-10-11T19:02:34Z</dcterms:created>
  <dcterms:modified xsi:type="dcterms:W3CDTF">2021-10-11T19:02:34Z</dcterms:modified>
</cp:coreProperties>
</file>