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Cities of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baths    </w:t>
      </w:r>
      <w:r>
        <w:t xml:space="preserve">   citadel    </w:t>
      </w:r>
      <w:r>
        <w:t xml:space="preserve">   clay toys    </w:t>
      </w:r>
      <w:r>
        <w:t xml:space="preserve">   drains    </w:t>
      </w:r>
      <w:r>
        <w:t xml:space="preserve">   elephants    </w:t>
      </w:r>
      <w:r>
        <w:t xml:space="preserve">   granaries    </w:t>
      </w:r>
      <w:r>
        <w:t xml:space="preserve">   Harappa    </w:t>
      </w:r>
      <w:r>
        <w:t xml:space="preserve">   Mohenjo-Daro    </w:t>
      </w:r>
      <w:r>
        <w:t xml:space="preserve">   mud bricks    </w:t>
      </w:r>
      <w:r>
        <w:t xml:space="preserve">   river road    </w:t>
      </w:r>
      <w:r>
        <w:t xml:space="preserve">   toilets    </w:t>
      </w:r>
      <w:r>
        <w:t xml:space="preserve">   undeciphered script    </w:t>
      </w:r>
      <w:r>
        <w:t xml:space="preserve">   water buffalo    </w:t>
      </w:r>
      <w:r>
        <w:t xml:space="preserve">   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Cities of India</dc:title>
  <dcterms:created xsi:type="dcterms:W3CDTF">2021-10-11T19:02:13Z</dcterms:created>
  <dcterms:modified xsi:type="dcterms:W3CDTF">2021-10-11T19:02:13Z</dcterms:modified>
</cp:coreProperties>
</file>