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are to do and not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Trust in someone or something other than the true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turned away from your sins, through the preaching of the Law and Gospel, to faith in Christ's word of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Whatever a person trusts in or looks to for his greatest good, help, and comfort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faith or desire to receive from God all the good things He gives in His Word and Sacraments.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Father, Son, and Holy Spirit who is the one true and living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desire the Lord your God with all your heart, soul, mind,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Christ for the forgiveness of sins, life, salvation, and all that we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awe and reverence of the heart toward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thought, word, and deed which is against God's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Commandment</dc:title>
  <dcterms:created xsi:type="dcterms:W3CDTF">2021-10-11T19:01:10Z</dcterms:created>
  <dcterms:modified xsi:type="dcterms:W3CDTF">2021-10-11T19:01:10Z</dcterms:modified>
</cp:coreProperties>
</file>