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Connections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ships a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Aboriginals thought that the White people were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claimed they found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other warship?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were on the 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Waru Waru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convicts Australia was a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they do to the convicts if they were naughty?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TRUE or FALSE. Aboriginals wore clothes.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 of the ships were filled with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are the first Australian's?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Aboriginals have been here for _ _ _ _ _ Y_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name of the warship that sunk is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Supply sink?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Connections</dc:title>
  <dcterms:created xsi:type="dcterms:W3CDTF">2021-10-11T19:02:53Z</dcterms:created>
  <dcterms:modified xsi:type="dcterms:W3CDTF">2021-10-11T19:02:53Z</dcterms:modified>
</cp:coreProperties>
</file>