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First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First Person Point Of View    </w:t>
      </w:r>
      <w:r>
        <w:t xml:space="preserve">   Illustration    </w:t>
      </w:r>
      <w:r>
        <w:t xml:space="preserve">   Foreshadowing    </w:t>
      </w:r>
      <w:r>
        <w:t xml:space="preserve">   Symbol    </w:t>
      </w:r>
      <w:r>
        <w:t xml:space="preserve">   Rhythm    </w:t>
      </w:r>
      <w:r>
        <w:t xml:space="preserve">   Narrative    </w:t>
      </w:r>
      <w:r>
        <w:t xml:space="preserve">   Description    </w:t>
      </w:r>
      <w:r>
        <w:t xml:space="preserve">   Definition    </w:t>
      </w:r>
      <w:r>
        <w:t xml:space="preserve">   Theme    </w:t>
      </w:r>
      <w:r>
        <w:t xml:space="preserve">   Irony    </w:t>
      </w:r>
      <w:r>
        <w:t xml:space="preserve">   Style    </w:t>
      </w:r>
      <w:r>
        <w:t xml:space="preserve">   Tone    </w:t>
      </w:r>
      <w:r>
        <w:t xml:space="preserve">   Setting    </w:t>
      </w:r>
      <w:r>
        <w:t xml:space="preserve">   Charcter    </w:t>
      </w:r>
      <w:r>
        <w:t xml:space="preserve">   Point Of View    </w:t>
      </w:r>
      <w:r>
        <w:t xml:space="preserve">   Tale    </w:t>
      </w:r>
      <w:r>
        <w:t xml:space="preserve">   Sentence Variety    </w:t>
      </w:r>
      <w:r>
        <w:t xml:space="preserve">   Run On Sentence    </w:t>
      </w:r>
      <w:r>
        <w:t xml:space="preserve">   Fragment    </w:t>
      </w:r>
      <w:r>
        <w:t xml:space="preserve">   Adjective    </w:t>
      </w:r>
      <w:r>
        <w:t xml:space="preserve">   Adverb    </w:t>
      </w:r>
      <w:r>
        <w:t xml:space="preserve">   Pronoun    </w:t>
      </w:r>
      <w:r>
        <w:t xml:space="preserve">   Notebook    </w:t>
      </w:r>
      <w:r>
        <w:t xml:space="preserve">   Pencil    </w:t>
      </w:r>
      <w:r>
        <w:t xml:space="preserve">   Walker Jones Elementary    </w:t>
      </w:r>
      <w:r>
        <w:t xml:space="preserve">   Mt Carmel Baptist    </w:t>
      </w:r>
      <w:r>
        <w:t xml:space="preserve">   Seaton Elementary    </w:t>
      </w:r>
      <w:r>
        <w:t xml:space="preserve">   Edward Jones    </w:t>
      </w:r>
      <w:r>
        <w:t xml:space="preserve">   New York Avenue    </w:t>
      </w:r>
      <w:r>
        <w:t xml:space="preserve">   New Jersey Avenue    </w:t>
      </w:r>
      <w:r>
        <w:t xml:space="preserve">   The First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Day</dc:title>
  <dcterms:created xsi:type="dcterms:W3CDTF">2021-10-11T19:01:56Z</dcterms:created>
  <dcterms:modified xsi:type="dcterms:W3CDTF">2021-10-11T19:01:56Z</dcterms:modified>
</cp:coreProperties>
</file>