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Days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yielding    </w:t>
      </w:r>
      <w:r>
        <w:t xml:space="preserve">   seed    </w:t>
      </w:r>
      <w:r>
        <w:t xml:space="preserve">   tree    </w:t>
      </w:r>
      <w:r>
        <w:t xml:space="preserve">   fruit    </w:t>
      </w:r>
      <w:r>
        <w:t xml:space="preserve">   firmament    </w:t>
      </w:r>
      <w:r>
        <w:t xml:space="preserve">   divided    </w:t>
      </w:r>
      <w:r>
        <w:t xml:space="preserve">   morning    </w:t>
      </w:r>
      <w:r>
        <w:t xml:space="preserve">   moved    </w:t>
      </w:r>
      <w:r>
        <w:t xml:space="preserve">   God    </w:t>
      </w:r>
      <w:r>
        <w:t xml:space="preserve">   good    </w:t>
      </w:r>
      <w:r>
        <w:t xml:space="preserve">   water    </w:t>
      </w:r>
      <w:r>
        <w:t xml:space="preserve">   grass    </w:t>
      </w:r>
      <w:r>
        <w:t xml:space="preserve">   seas    </w:t>
      </w:r>
      <w:r>
        <w:t xml:space="preserve">   earth    </w:t>
      </w:r>
      <w:r>
        <w:t xml:space="preserve">   evening    </w:t>
      </w:r>
      <w:r>
        <w:t xml:space="preserve">   night    </w:t>
      </w:r>
      <w:r>
        <w:t xml:space="preserve">   Spirit    </w:t>
      </w:r>
      <w:r>
        <w:t xml:space="preserve">   darkness    </w:t>
      </w:r>
      <w:r>
        <w:t xml:space="preserve">   light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Days of Creation</dc:title>
  <dcterms:created xsi:type="dcterms:W3CDTF">2021-10-11T19:02:01Z</dcterms:created>
  <dcterms:modified xsi:type="dcterms:W3CDTF">2021-10-11T19:02:01Z</dcterms:modified>
</cp:coreProperties>
</file>