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First Emperor"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apart for a particular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endless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considered by those of another group to have a primitive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down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past human life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mostly unchanged or kept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exposing by digging away a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building or assembling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from whom another person or group is descended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First Emperor"</dc:title>
  <dcterms:created xsi:type="dcterms:W3CDTF">2021-10-10T23:52:56Z</dcterms:created>
  <dcterms:modified xsi:type="dcterms:W3CDTF">2021-10-10T23:52:56Z</dcterms:modified>
</cp:coreProperties>
</file>