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First English Settlements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to "The Lost Colony"?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governor returned years later and found ______________ carved in a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1588, the governor returned to England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England was at war with the Spanish and fought their ________ in the open seas.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child to be born in an English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governor told the colonists to carve what if they were in danger?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times did the early settlements fail before Jamestown?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Sir Walter Raleigh got this from Queen Elizabeth I to start a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state today that "The Lost Colony" was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1585 the first colony faced hunger and hardship with the Indians because they killed their leader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1587, Sir Walter Raleigh sent ______ ________ to be the colony's governor.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"The Lost Colony"?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English Settlements</dc:title>
  <dcterms:created xsi:type="dcterms:W3CDTF">2021-10-11T19:01:19Z</dcterms:created>
  <dcterms:modified xsi:type="dcterms:W3CDTF">2021-10-11T19:01:19Z</dcterms:modified>
</cp:coreProperties>
</file>