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Farmers in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land has too many animals feeding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grain which originally came from Ethiopia used to make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used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cattle were lent to other people for breeding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that is larger than a tribe but smaller than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ritual or series of rituals that must be performed in order to qualify as a member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kept by early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grows only for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human history and prehistory through the excavation of sites and the analysis of artefacts and other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period when weapons and tools were made from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exchange one item for another without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structure to heat the rocks to a high temperature to turn them into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Farmers in Southern Africa</dc:title>
  <dcterms:created xsi:type="dcterms:W3CDTF">2021-10-11T19:02:44Z</dcterms:created>
  <dcterms:modified xsi:type="dcterms:W3CDTF">2021-10-11T19:02:44Z</dcterms:modified>
</cp:coreProperties>
</file>