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Female Pharaoh</w:t>
      </w:r>
    </w:p>
    <w:p>
      <w:pPr>
        <w:pStyle w:val="Questions"/>
      </w:pPr>
      <w:r>
        <w:t xml:space="preserve">1. TAHSHPTSEU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EILN EIRVR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OSUTISHMT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EEESJDR - EDUSJER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BSLOIKE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AAPHHOR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TNROHE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MNENOTUM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EQENU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LMEPTE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PEWOR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ETGNER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OESDTDRYE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FEFRAIELT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Female Pharaoh</dc:title>
  <dcterms:created xsi:type="dcterms:W3CDTF">2021-10-11T19:01:21Z</dcterms:created>
  <dcterms:modified xsi:type="dcterms:W3CDTF">2021-10-11T19:01:21Z</dcterms:modified>
</cp:coreProperties>
</file>