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First Five Presidents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act allowed the president to deport or imprison any alien whom he deemed dangerous and a threat to the security of the country?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selected to be the first attorney General and his position became part of Washington's cabinet?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the girl who became a guide for the expedition and traveled thousands of miles with the group?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Congress passed and Jefferson signed what act?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2 people retired to their farm in Massachusetts?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What was the novel war called between the U.S and France?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the huge political revolution during the election of the 1800?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led the Anti-Federalist?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act permitted the president to expel or imprison aliens who did not have U.S citizens during times of declared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word marks the legacy of George Washington's Presidency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an alien because he was born in the West Indies?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selected to be the first attorney General and his position became part of Washington's cabinet?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Congress never issued a declaration of war,but naval battles were fought. In 1801-1805 what were the battles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JamesMadison Who promised to write the Bill Of Rights after the state approved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the U.S Ministers (ambassador) to France?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First Five Presidents</dc:title>
  <dcterms:created xsi:type="dcterms:W3CDTF">2021-10-11T19:02:16Z</dcterms:created>
  <dcterms:modified xsi:type="dcterms:W3CDTF">2021-10-11T19:02:16Z</dcterms:modified>
</cp:coreProperties>
</file>