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New Zealand flag became out flag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 1840, this flag replaced the Flag of the United Tribes of New Zealand as the official flag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year, for the first time, New Zealanders voted on their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Waitangi Day 2010 the national Māori flag flew here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flag of the Maori independence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this many flags other than the New Zealand flag flown for official purposes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New Zealands first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stars of the Southern Cross emphasize New Zealand's location in this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Today, the Union Jack is most commonly seen in New Zealand when a member of this family is visiting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1833, this man wrote to the Colonial Secretary in New South Wales suggesting the adoption of a New Zealand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stars on the New Zealand flag are the stars of the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Flag</dc:title>
  <dcterms:created xsi:type="dcterms:W3CDTF">2021-10-11T19:02:42Z</dcterms:created>
  <dcterms:modified xsi:type="dcterms:W3CDTF">2021-10-11T19:02:42Z</dcterms:modified>
</cp:coreProperties>
</file>