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First Fleet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youngest kid on the First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months did the First Fleet take to arrive to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original owner for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youngest girl on the First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ships were apart of the First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First Fleet depart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ran the First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did the First Fleet depart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city did the First Fleet arrive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First Fleet arrive 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Fleet</dc:title>
  <dcterms:created xsi:type="dcterms:W3CDTF">2021-10-11T19:02:48Z</dcterms:created>
  <dcterms:modified xsi:type="dcterms:W3CDTF">2021-10-11T19:02:48Z</dcterms:modified>
</cp:coreProperties>
</file>