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First Fleet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people were being put on the ships part of the first fleet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australia when the first fleet 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did the first ailed the first fleet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town name on one of its stops along the sailing journey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town of departure from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 name of the cptain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destination for the first fleet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first ship to sail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How many ships were in the first fleet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months was the total travel time of the journey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Fleet</dc:title>
  <dcterms:created xsi:type="dcterms:W3CDTF">2021-10-11T19:01:23Z</dcterms:created>
  <dcterms:modified xsi:type="dcterms:W3CDTF">2021-10-11T19:01:23Z</dcterms:modified>
</cp:coreProperties>
</file>