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First Fleet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food was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convicts ate mostly stale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convicts were ordered to stay on the boats until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often you would see people drop dead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aboriginals were feeling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book, surviving Sydney cove is a 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 of the ships were war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woman ____ trying to have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convicts escaped a flogging they would be 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if you were  a convict you would be lucky too get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ships came to Australia because the cells were too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 people were the first australians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the convicts were caught stealing they would be given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captain Arthur Phillip was respected by the aboriginals because of his missing _____ _____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killed most of the Aboriginal people with the _________ they brought with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were ______ ships that came in the first fleet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white men thought the aboriginals didn't ___ the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more than ____ of the people on the ships were convicts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Fleet Crossword</dc:title>
  <dcterms:created xsi:type="dcterms:W3CDTF">2021-10-11T19:02:56Z</dcterms:created>
  <dcterms:modified xsi:type="dcterms:W3CDTF">2021-10-11T19:02:56Z</dcterms:modified>
</cp:coreProperties>
</file>