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Four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barn    </w:t>
      </w:r>
      <w:r>
        <w:t xml:space="preserve">   potbelly stove    </w:t>
      </w:r>
      <w:r>
        <w:t xml:space="preserve">   prairie    </w:t>
      </w:r>
      <w:r>
        <w:t xml:space="preserve">   dakota    </w:t>
      </w:r>
      <w:r>
        <w:t xml:space="preserve">   rose    </w:t>
      </w:r>
      <w:r>
        <w:t xml:space="preserve">   blizzard    </w:t>
      </w:r>
      <w:r>
        <w:t xml:space="preserve">   manly    </w:t>
      </w:r>
      <w:r>
        <w:t xml:space="preserve">   laura    </w:t>
      </w:r>
      <w:r>
        <w:t xml:space="preserve">   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Four Year</dc:title>
  <dcterms:created xsi:type="dcterms:W3CDTF">2021-10-11T19:01:05Z</dcterms:created>
  <dcterms:modified xsi:type="dcterms:W3CDTF">2021-10-11T19:01:05Z</dcterms:modified>
</cp:coreProperties>
</file>