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First Global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Representative rulers of the Spanish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English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Defeated by Cortes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Thirteen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Took Mexico for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Aztec traitor and translator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Native/European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Spanish priest who encouraged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American-born colonists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Aztec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Sent people to populate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to force Native Americans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Spanish-born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Council of ____; pass laws for Spanish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Conquered Peru for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European animals unfamiliar to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Indians initially encountered by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Treaty of ______; ended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Exchange of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Global Age</dc:title>
  <dcterms:created xsi:type="dcterms:W3CDTF">2021-10-11T19:01:42Z</dcterms:created>
  <dcterms:modified xsi:type="dcterms:W3CDTF">2021-10-11T19:01:42Z</dcterms:modified>
</cp:coreProperties>
</file>