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First Global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privately owned ships commissioned by the government to attack and capture enemy 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money to make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born from Spanish decent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 orphan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Conquered the Aztec city Tenochititlan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permanent English colony, many died of starvation and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estates run by owner or owner's overseer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Built the first permanent French Settlement in Quebec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straight trade route from Europe to Africa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system in a capitalist society where businesses are owned privately and decisions are made by producers and consumers based on supply and demand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 of society (Spanish born)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Native/Europeans under Creoles in the cast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guidelines for governing the colony of Plymouth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explores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African/European lowest 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to demand labor or tribute from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economy policy that helps to strengthen economies,believed that trade generates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helped Cortes form alliances with the Aztec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route used to ship slaved from Africa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workers forced to labor for a landlord in order to pay off debt</w:t>
            </w:r>
          </w:p>
        </w:tc>
      </w:tr>
    </w:tbl>
    <w:p>
      <w:pPr>
        <w:pStyle w:val="WordBankLarge"/>
      </w:pPr>
      <w:r>
        <w:t xml:space="preserve">   plantations    </w:t>
      </w:r>
      <w:r>
        <w:t xml:space="preserve">   mercantilism     </w:t>
      </w:r>
      <w:r>
        <w:t xml:space="preserve">   Cortes    </w:t>
      </w:r>
      <w:r>
        <w:t xml:space="preserve">   conquistadors     </w:t>
      </w:r>
      <w:r>
        <w:t xml:space="preserve">   Mayflower Compact    </w:t>
      </w:r>
      <w:r>
        <w:t xml:space="preserve">   free enterprise system    </w:t>
      </w:r>
      <w:r>
        <w:t xml:space="preserve">   Malinche    </w:t>
      </w:r>
      <w:r>
        <w:t xml:space="preserve">   creoles     </w:t>
      </w:r>
      <w:r>
        <w:t xml:space="preserve">   peninsulaves    </w:t>
      </w:r>
      <w:r>
        <w:t xml:space="preserve">   les filles duro    </w:t>
      </w:r>
      <w:r>
        <w:t xml:space="preserve">   capitalism     </w:t>
      </w:r>
      <w:r>
        <w:t xml:space="preserve">   privateers    </w:t>
      </w:r>
      <w:r>
        <w:t xml:space="preserve">   Mestizos    </w:t>
      </w:r>
      <w:r>
        <w:t xml:space="preserve">   Triangular Trade    </w:t>
      </w:r>
      <w:r>
        <w:t xml:space="preserve">   Samuel de Champlain    </w:t>
      </w:r>
      <w:r>
        <w:t xml:space="preserve">   Middle Passage     </w:t>
      </w:r>
      <w:r>
        <w:t xml:space="preserve">   peons    </w:t>
      </w:r>
      <w:r>
        <w:t xml:space="preserve">   econmiendas    </w:t>
      </w:r>
      <w:r>
        <w:t xml:space="preserve">   Mulattoes    </w:t>
      </w:r>
      <w:r>
        <w:t xml:space="preserve">   Jamestown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Global Age</dc:title>
  <dcterms:created xsi:type="dcterms:W3CDTF">2021-10-11T19:01:44Z</dcterms:created>
  <dcterms:modified xsi:type="dcterms:W3CDTF">2021-10-11T19:01:44Z</dcterms:modified>
</cp:coreProperties>
</file>