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Global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anytime buyers and seller meet to exchange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dome shaped shrines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landed at Plymouth Massachusetts seeking religious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served as a translator and 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metal ____ offered better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appointed representatives who ruled in King's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workers forced to labor for landlord in order to pay off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larger estate run by owner or owner's overseer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for _____ of years the Chinese will control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believed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*2 words* guidelines for governing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Spanish empire divided into ____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*3 words* ended the war; ensured British dominance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European's brought diseases such as small poxes, measles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Malinche helped Cortes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several peninsula between china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settlers cut and explored; used to produce valuable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1700 ____ and France became leading powers and clashed across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1492, Columbus encountered the friendly and generous 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Aztecs fought to take captivates, Spanish fought to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Global Age </dc:title>
  <dcterms:created xsi:type="dcterms:W3CDTF">2021-10-11T19:01:47Z</dcterms:created>
  <dcterms:modified xsi:type="dcterms:W3CDTF">2021-10-11T19:01:47Z</dcterms:modified>
</cp:coreProperties>
</file>