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First Global Age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Workers forced into labor for a land lord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Main contributor to Native American population decline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Those of Native and Spanish descent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Capital of Aztec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Sailed around the Cape of Good Hope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First English Colony established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Large estates run by owner or owner's overseer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Acquired Peru for the Spanish after defeating the Incan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Right to demand labor or tribute from Native Americans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Took Mexico for Spain after defeating Aztec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Spanish Conquerors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Natives Columbus encountered on his first voyage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His crew were the first people to circumnavigate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Exported good from Brazil that was used to produce dye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Privately owned ships commissioned by the government to attack and capture enemy ships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Ruler of Incan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Colony established by English Pilgrims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First permanent French settlement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Spanish born people in the colonies who were at the top of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Appointed representative who ruled in the Spanish colonies in the king's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First Global Age Crossword</dc:title>
  <dcterms:created xsi:type="dcterms:W3CDTF">2021-10-11T19:01:40Z</dcterms:created>
  <dcterms:modified xsi:type="dcterms:W3CDTF">2021-10-11T19:01:40Z</dcterms:modified>
</cp:coreProperties>
</file>