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Warriors who conquered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teachings about the Torah, record of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David’s son, built the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kingdom built by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Chaldeans captured the Jews and brought them to Babylon.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person who was thought to be instructed by god and shared the hopeful messages with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Celebration of the rebuilt of the stone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Chaldean king, captured the Jews and treated them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Weekly day of worship and 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Moses was given at the top of Mount Sinai, formed the basic moral laws for many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scattering of the Jews - Greek word means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historic region, situated on the Eastern coast of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live in Israel. Also they created the religion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the descendants of Jacob; name in Hebrew means “one who struggles with god”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period of time without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 to leave one’s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Persian King who permitted the Jews to return to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part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wanted to control the land belonging to the Israelites because of the trade routes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Israelites</dc:title>
  <dcterms:created xsi:type="dcterms:W3CDTF">2021-10-11T19:01:52Z</dcterms:created>
  <dcterms:modified xsi:type="dcterms:W3CDTF">2021-10-11T19:01:52Z</dcterms:modified>
</cp:coreProperties>
</file>