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Judges</w:t>
      </w:r>
    </w:p>
    <w:p>
      <w:pPr>
        <w:pStyle w:val="Questions"/>
      </w:pPr>
      <w:r>
        <w:t xml:space="preserve">1. VSSEHLEETRNE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DRAIES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UGSJED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HCHWI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LEEDIVEDR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JO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ADNH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FO HTSEO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ODLEISP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GDJESU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TEXEINS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Judges</dc:title>
  <dcterms:created xsi:type="dcterms:W3CDTF">2021-10-11T19:01:54Z</dcterms:created>
  <dcterms:modified xsi:type="dcterms:W3CDTF">2021-10-11T19:01:54Z</dcterms:modified>
</cp:coreProperties>
</file>