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Man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he pass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he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his first space flight?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wife's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plane he rode?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his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hobby during the Great Depression?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he earn a master's degree in aerospace engineering?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he was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his wife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Man on The Moon</dc:title>
  <dcterms:created xsi:type="dcterms:W3CDTF">2021-10-11T19:01:14Z</dcterms:created>
  <dcterms:modified xsi:type="dcterms:W3CDTF">2021-10-11T19:01:14Z</dcterms:modified>
</cp:coreProperties>
</file>