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Prophet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aadam    </w:t>
      </w:r>
      <w:r>
        <w:t xml:space="preserve">   clay    </w:t>
      </w:r>
      <w:r>
        <w:t xml:space="preserve">   crow    </w:t>
      </w:r>
      <w:r>
        <w:t xml:space="preserve">   disobeyed    </w:t>
      </w:r>
      <w:r>
        <w:t xml:space="preserve">   dunya    </w:t>
      </w:r>
      <w:r>
        <w:t xml:space="preserve">   enemy    </w:t>
      </w:r>
      <w:r>
        <w:t xml:space="preserve">   fire    </w:t>
      </w:r>
      <w:r>
        <w:t xml:space="preserve">   forgave    </w:t>
      </w:r>
      <w:r>
        <w:t xml:space="preserve">   fruit    </w:t>
      </w:r>
      <w:r>
        <w:t xml:space="preserve">   habeel    </w:t>
      </w:r>
      <w:r>
        <w:t xml:space="preserve">   hawwa    </w:t>
      </w:r>
      <w:r>
        <w:t xml:space="preserve">   iblees    </w:t>
      </w:r>
      <w:r>
        <w:t xml:space="preserve">   Jannah    </w:t>
      </w:r>
      <w:r>
        <w:t xml:space="preserve">   qabar    </w:t>
      </w:r>
      <w:r>
        <w:t xml:space="preserve">   qabeel    </w:t>
      </w:r>
      <w:r>
        <w:t xml:space="preserve">   repented    </w:t>
      </w:r>
      <w:r>
        <w:t xml:space="preserve">   rib    </w:t>
      </w:r>
      <w:r>
        <w:t xml:space="preserve">   sajdah    </w:t>
      </w:r>
      <w:r>
        <w:t xml:space="preserve">   shaytaan    </w:t>
      </w:r>
      <w:r>
        <w:t xml:space="preserve">   tawbah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Prophet</dc:title>
  <dcterms:created xsi:type="dcterms:W3CDTF">2021-10-11T19:01:35Z</dcterms:created>
  <dcterms:modified xsi:type="dcterms:W3CDTF">2021-10-11T19:01:35Z</dcterms:modified>
</cp:coreProperties>
</file>