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First Quest of The Round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had the quest of bringing back the damsel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married Guinevere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knight had the quest of bringing the brachet back to the round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Sir Gawain accidentally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King Pellinore bring back with him after his first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knight had the quest of finding the white 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Sir Gawain's squire on his first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seating capacity of the round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the annual feast at the Round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the round table for king Arthur's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Merlin's solution to the knights conflict of were they should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dog that Sir Tor was sent to retrieve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King Arthur live and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joined Sir Tor on is 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anther name for a white stag/deer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Quest of The Round Table</dc:title>
  <dcterms:created xsi:type="dcterms:W3CDTF">2021-10-11T19:01:46Z</dcterms:created>
  <dcterms:modified xsi:type="dcterms:W3CDTF">2021-10-11T19:01:46Z</dcterms:modified>
</cp:coreProperties>
</file>