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Red Scare</w:t>
      </w:r>
    </w:p>
    <w:p>
      <w:pPr>
        <w:pStyle w:val="Questions"/>
      </w:pPr>
      <w:r>
        <w:t xml:space="preserve">1. MTSNICMSOU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DER SERAC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NRSIUAS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TNLVUREIOO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SRKTEI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ARIEACM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TIRRESSOT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ROWLD RAW 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FRAE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Red Scare</dc:title>
  <dcterms:created xsi:type="dcterms:W3CDTF">2021-10-11T19:01:44Z</dcterms:created>
  <dcterms:modified xsi:type="dcterms:W3CDTF">2021-10-11T19:01:44Z</dcterms:modified>
</cp:coreProperties>
</file>