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Rule Of Punk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first day    </w:t>
      </w:r>
      <w:r>
        <w:t xml:space="preserve">   violate    </w:t>
      </w:r>
      <w:r>
        <w:t xml:space="preserve">   dress code    </w:t>
      </w:r>
      <w:r>
        <w:t xml:space="preserve">   12    </w:t>
      </w:r>
      <w:r>
        <w:t xml:space="preserve">   duct tape    </w:t>
      </w:r>
      <w:r>
        <w:t xml:space="preserve">   posada middle school    </w:t>
      </w:r>
      <w:r>
        <w:t xml:space="preserve">   malu    </w:t>
      </w:r>
      <w:r>
        <w:t xml:space="preserve">   punk    </w:t>
      </w:r>
      <w:r>
        <w:t xml:space="preserve">   school    </w:t>
      </w:r>
      <w:r>
        <w:t xml:space="preserve">   mom    </w:t>
      </w:r>
      <w:r>
        <w:t xml:space="preserve">   college professor    </w:t>
      </w:r>
      <w:r>
        <w:t xml:space="preserve">   miles    </w:t>
      </w:r>
      <w:r>
        <w:t xml:space="preserve">   thousand    </w:t>
      </w:r>
      <w:r>
        <w:t xml:space="preserve">   yourself    </w:t>
      </w:r>
      <w:r>
        <w:t xml:space="preserve">  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Rule Of Punk </dc:title>
  <dcterms:created xsi:type="dcterms:W3CDTF">2021-10-11T19:02:03Z</dcterms:created>
  <dcterms:modified xsi:type="dcterms:W3CDTF">2021-10-11T19:02:03Z</dcterms:modified>
</cp:coreProperties>
</file>