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First Sin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Because Adam and Eve disobeyed God sin and _______ came into the world.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Eve was made from one of Adam's 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tree of _____ was planted in the middle of the garden.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first man's name was ___________?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We find the story of Adam and Eve in which book of the Bible?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Lord God planted a tree in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Sadly Adma and Eve decided to ________ God.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fruit did Adam and Eve eat?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God gave Adam and Eve the ability to make 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God ____________ man and put him in a beautiful garden.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God created a wife for Adam and called her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Adam and Eve realized they were naked they made clothes from _____ leaves.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Adam and Eve were created perfect and without ________.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First Sin</dc:title>
  <dcterms:created xsi:type="dcterms:W3CDTF">2021-10-11T19:01:40Z</dcterms:created>
  <dcterms:modified xsi:type="dcterms:W3CDTF">2021-10-11T19:01:40Z</dcterms:modified>
</cp:coreProperties>
</file>