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Stone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judge thomas    </w:t>
      </w:r>
      <w:r>
        <w:t xml:space="preserve">   diane morrison    </w:t>
      </w:r>
      <w:r>
        <w:t xml:space="preserve">   bridge    </w:t>
      </w:r>
      <w:r>
        <w:t xml:space="preserve">   stone    </w:t>
      </w:r>
      <w:r>
        <w:t xml:space="preserve">   birmingham    </w:t>
      </w:r>
      <w:r>
        <w:t xml:space="preserve">   nan    </w:t>
      </w:r>
      <w:r>
        <w:t xml:space="preserve">   jink    </w:t>
      </w:r>
      <w:r>
        <w:t xml:space="preserve">   ellen    </w:t>
      </w:r>
      <w:r>
        <w:t xml:space="preserve">   brett turner    </w:t>
      </w:r>
      <w:r>
        <w:t xml:space="preserve">   The Pit    </w:t>
      </w:r>
      <w:r>
        <w:t xml:space="preserve">   Rehabilitation    </w:t>
      </w:r>
      <w:r>
        <w:t xml:space="preserve">   North Hills    </w:t>
      </w:r>
      <w:r>
        <w:t xml:space="preserve">   Scar    </w:t>
      </w:r>
      <w:r>
        <w:t xml:space="preserve">   Bigger    </w:t>
      </w:r>
      <w:r>
        <w:t xml:space="preserve">   Reef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Stone Word Search</dc:title>
  <dcterms:created xsi:type="dcterms:W3CDTF">2021-10-11T19:02:00Z</dcterms:created>
  <dcterms:modified xsi:type="dcterms:W3CDTF">2021-10-11T19:02:00Z</dcterms:modified>
</cp:coreProperties>
</file>