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First Street Romance Series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Bernie    </w:t>
      </w:r>
      <w:r>
        <w:t xml:space="preserve">   Grant    </w:t>
      </w:r>
      <w:r>
        <w:t xml:space="preserve">   Jeffery    </w:t>
      </w:r>
      <w:r>
        <w:t xml:space="preserve">   Jared    </w:t>
      </w:r>
      <w:r>
        <w:t xml:space="preserve">   Jonas    </w:t>
      </w:r>
      <w:r>
        <w:t xml:space="preserve">   Jack    </w:t>
      </w:r>
      <w:r>
        <w:t xml:space="preserve">   Susan    </w:t>
      </w:r>
      <w:r>
        <w:t xml:space="preserve">   Jennifer    </w:t>
      </w:r>
      <w:r>
        <w:t xml:space="preserve">   Kristina Rose    </w:t>
      </w:r>
      <w:r>
        <w:t xml:space="preserve">   Sally    </w:t>
      </w:r>
      <w:r>
        <w:t xml:space="preserve">   Iris    </w:t>
      </w:r>
      <w:r>
        <w:t xml:space="preserve">   Maisie    </w:t>
      </w:r>
      <w:r>
        <w:t xml:space="preserve">   Elise    </w:t>
      </w:r>
      <w:r>
        <w:t xml:space="preserve">   Summer    </w:t>
      </w:r>
      <w:r>
        <w:t xml:space="preserve">   Ben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Street Romance Series Characters</dc:title>
  <dcterms:created xsi:type="dcterms:W3CDTF">2021-10-11T19:01:26Z</dcterms:created>
  <dcterms:modified xsi:type="dcterms:W3CDTF">2021-10-11T19:01:26Z</dcterms:modified>
</cp:coreProperties>
</file>