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weapon killed the prince's lover?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Conor thought the monster was going to save him from this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killed the farmer's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female sorcerer (the new queen was one of these)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form does the monster originally take in the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prince's lover was the daughter of a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appeared on Conor's floor the morning after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queen to the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"There is not always a good guy. Nor is there always a bad one. Most people are somewhere ___  __________________."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told the tale?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Tale</dc:title>
  <dcterms:created xsi:type="dcterms:W3CDTF">2021-10-11T19:01:28Z</dcterms:created>
  <dcterms:modified xsi:type="dcterms:W3CDTF">2021-10-11T19:01:28Z</dcterms:modified>
</cp:coreProperties>
</file>