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First Thanksgiving  Vocabulary Assessment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ship in which the Pilgrims used to sail across the Atlantic ocean.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Chief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Plymouth was the site of the colony founded in 1620 by the Mayflower Pilgrims.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 Oral Tradition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Originating or occurring naturally in a particular place; native people.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Indigenous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Means People of the First Light.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Harvest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disease that killed many native people and explorers.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Plymouth,Massachusetts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flat shoe that is made of soft leather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Moccasins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huge flat region extending from Texas to Canada. Great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Trade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for family dwellings, and sometimes for ceremonial purposes.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SmallPox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who searches and travels to different territories 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Wampanoag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pilgrims were a group of explorers who established the Plymouth Colony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Mayflower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of buying and selling goods and services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Plains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Leaders of different tribes.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Stereotype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Gather in, as crops,when fully ripened.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Mishoun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Wampanoag boat used for fishing and traveling.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Ancestors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form of human communication where knowledge, art, ideas and cultural material is taught orally from one generation to another.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Ceremony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material is taught orally from one generation to another.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Tipis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beliefs about groups of people that are not necessarily true.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Explorer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time of celebration or act of tradition.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Oral Tradition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 persons in a family who live or have lived before one’s own birth.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Pilgrim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Thanksgiving  Vocabulary Assessment</dc:title>
  <dcterms:created xsi:type="dcterms:W3CDTF">2021-10-11T19:02:43Z</dcterms:created>
  <dcterms:modified xsi:type="dcterms:W3CDTF">2021-10-11T19:02:43Z</dcterms:modified>
</cp:coreProperties>
</file>