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maize    </w:t>
      </w:r>
      <w:r>
        <w:t xml:space="preserve">   Mayflower    </w:t>
      </w:r>
      <w:r>
        <w:t xml:space="preserve">   Pilgrims    </w:t>
      </w:r>
      <w:r>
        <w:t xml:space="preserve">   Plymouth Rock    </w:t>
      </w:r>
      <w:r>
        <w:t xml:space="preserve">   friendship    </w:t>
      </w:r>
      <w:r>
        <w:t xml:space="preserve">   harvest    </w:t>
      </w:r>
      <w:r>
        <w:t xml:space="preserve">   fish    </w:t>
      </w:r>
      <w:r>
        <w:t xml:space="preserve">   voyage    </w:t>
      </w:r>
      <w:r>
        <w:t xml:space="preserve">   feast    </w:t>
      </w:r>
      <w:r>
        <w:t xml:space="preserve">   Squanto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Thanksgiving</dc:title>
  <dcterms:created xsi:type="dcterms:W3CDTF">2021-10-11T19:01:12Z</dcterms:created>
  <dcterms:modified xsi:type="dcterms:W3CDTF">2021-10-11T19:01:12Z</dcterms:modified>
</cp:coreProperties>
</file>