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First Thansgiving Meal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settlers    </w:t>
      </w:r>
      <w:r>
        <w:t xml:space="preserve">   thankful    </w:t>
      </w:r>
      <w:r>
        <w:t xml:space="preserve">   indians    </w:t>
      </w:r>
      <w:r>
        <w:t xml:space="preserve">   meal    </w:t>
      </w:r>
      <w:r>
        <w:t xml:space="preserve">   tuber    </w:t>
      </w:r>
      <w:r>
        <w:t xml:space="preserve">   lobster    </w:t>
      </w:r>
      <w:r>
        <w:t xml:space="preserve">   pumpkinpie    </w:t>
      </w:r>
      <w:r>
        <w:t xml:space="preserve">   fowling    </w:t>
      </w:r>
      <w:r>
        <w:t xml:space="preserve">   england    </w:t>
      </w:r>
      <w:r>
        <w:t xml:space="preserve">   inhabitants    </w:t>
      </w:r>
      <w:r>
        <w:t xml:space="preserve">   feast    </w:t>
      </w:r>
      <w:r>
        <w:t xml:space="preserve">   newengland    </w:t>
      </w:r>
      <w:r>
        <w:t xml:space="preserve">   northamerica    </w:t>
      </w:r>
      <w:r>
        <w:t xml:space="preserve">   pilgrims    </w:t>
      </w:r>
      <w:r>
        <w:t xml:space="preserve">   mayflower    </w:t>
      </w:r>
      <w:r>
        <w:t xml:space="preserve">   harvest    </w:t>
      </w:r>
      <w:r>
        <w:t xml:space="preserve">   harvesting    </w:t>
      </w:r>
      <w:r>
        <w:t xml:space="preserve">   nativeamericans    </w:t>
      </w:r>
      <w:r>
        <w:t xml:space="preserve">   wampanoag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Thansgiving Meal</dc:title>
  <dcterms:created xsi:type="dcterms:W3CDTF">2021-10-11T19:02:11Z</dcterms:created>
  <dcterms:modified xsi:type="dcterms:W3CDTF">2021-10-11T19:02:11Z</dcterms:modified>
</cp:coreProperties>
</file>