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First Three Days of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large lights God made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plant made its own kind of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__________ the sky and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Separate the days from the nights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space that God created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Everything God created was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Created by God to separate the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the earth in the beginning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dry land that God created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darkness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water that was gathered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Three Days of Creation</dc:title>
  <dcterms:created xsi:type="dcterms:W3CDTF">2021-10-11T19:01:19Z</dcterms:created>
  <dcterms:modified xsi:type="dcterms:W3CDTF">2021-10-11T19:01:19Z</dcterms:modified>
</cp:coreProperties>
</file>