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said "This is my Beloved Son."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asked God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was first surrounded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 First Vision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inspired Joseph to seek answers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beings were dressed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happened because of the First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Sacred Grove, Joseph said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Satan used _________ to distract Joseph.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Bible verses that inspired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restored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beings that appeared to Joseph.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Joseph 200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instructed Joseph not to join any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true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Christ and Heavenly Father gave Joseph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Receiving knowledge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Heavenly beings descended from a pillar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Vision</dc:title>
  <dcterms:created xsi:type="dcterms:W3CDTF">2021-10-11T19:02:48Z</dcterms:created>
  <dcterms:modified xsi:type="dcterms:W3CDTF">2021-10-11T19:02:48Z</dcterms:modified>
</cp:coreProperties>
</file>