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First 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Beloved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saw the First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and Heavenly Father both had ________ bodies.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 Vision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stated, "This is my beloved son, here him."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None of the ________ where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Joseph Smith read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Joseph's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shape of the light Joseph Smith saw.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Joseph Smith said on of these.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Vision</dc:title>
  <dcterms:created xsi:type="dcterms:W3CDTF">2021-10-11T19:01:58Z</dcterms:created>
  <dcterms:modified xsi:type="dcterms:W3CDTF">2021-10-11T19:01:58Z</dcterms:modified>
</cp:coreProperties>
</file>