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fleet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settlement    </w:t>
      </w:r>
      <w:r>
        <w:t xml:space="preserve">   british    </w:t>
      </w:r>
      <w:r>
        <w:t xml:space="preserve">   history    </w:t>
      </w:r>
      <w:r>
        <w:t xml:space="preserve">   colony    </w:t>
      </w:r>
      <w:r>
        <w:t xml:space="preserve">   bennelong    </w:t>
      </w:r>
      <w:r>
        <w:t xml:space="preserve">   eora    </w:t>
      </w:r>
      <w:r>
        <w:t xml:space="preserve">   idigenous    </w:t>
      </w:r>
      <w:r>
        <w:t xml:space="preserve">   convicts    </w:t>
      </w:r>
      <w:r>
        <w:t xml:space="preserve">   marines    </w:t>
      </w:r>
      <w:r>
        <w:t xml:space="preserve">   sydney cove    </w:t>
      </w:r>
      <w:r>
        <w:t xml:space="preserve">   first fleet    </w:t>
      </w:r>
      <w:r>
        <w:t xml:space="preserve">   rations    </w:t>
      </w:r>
      <w:r>
        <w:t xml:space="preserve">   captain cook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fleet</dc:title>
  <dcterms:created xsi:type="dcterms:W3CDTF">2021-10-11T19:01:59Z</dcterms:created>
  <dcterms:modified xsi:type="dcterms:W3CDTF">2021-10-11T19:01:59Z</dcterms:modified>
</cp:coreProperties>
</file>