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Five Acts of 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Ephesians    </w:t>
      </w:r>
      <w:r>
        <w:t xml:space="preserve">   Romans    </w:t>
      </w:r>
      <w:r>
        <w:t xml:space="preserve">   1 Thessalonians    </w:t>
      </w:r>
      <w:r>
        <w:t xml:space="preserve">   Acts    </w:t>
      </w:r>
      <w:r>
        <w:t xml:space="preserve">   2 Corinthians    </w:t>
      </w:r>
      <w:r>
        <w:t xml:space="preserve">   Contribution    </w:t>
      </w:r>
      <w:r>
        <w:t xml:space="preserve">   Lord's Supper    </w:t>
      </w:r>
      <w:r>
        <w:t xml:space="preserve">   communion    </w:t>
      </w:r>
      <w:r>
        <w:t xml:space="preserve">   pray    </w:t>
      </w:r>
      <w:r>
        <w:t xml:space="preserve">   give    </w:t>
      </w:r>
      <w:r>
        <w:t xml:space="preserve">   people    </w:t>
      </w:r>
      <w:r>
        <w:t xml:space="preserve">   building    </w:t>
      </w:r>
      <w:r>
        <w:t xml:space="preserve">   preach    </w:t>
      </w:r>
      <w:r>
        <w:t xml:space="preserve">   Sunday    </w:t>
      </w:r>
      <w:r>
        <w:t xml:space="preserve">   first    </w:t>
      </w:r>
      <w:r>
        <w:t xml:space="preserve">   worship    </w:t>
      </w:r>
      <w:r>
        <w:t xml:space="preserve">   sing    </w:t>
      </w:r>
      <w:r>
        <w:t xml:space="preserve">   church building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Five Acts of Worship</dc:title>
  <dcterms:created xsi:type="dcterms:W3CDTF">2021-10-11T19:01:43Z</dcterms:created>
  <dcterms:modified xsi:type="dcterms:W3CDTF">2021-10-11T19:01:43Z</dcterms:modified>
</cp:coreProperties>
</file>