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Five Basic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Trigger    </w:t>
      </w:r>
      <w:r>
        <w:t xml:space="preserve">   Stressful    </w:t>
      </w:r>
      <w:r>
        <w:t xml:space="preserve">   Excite    </w:t>
      </w:r>
      <w:r>
        <w:t xml:space="preserve">   comfort    </w:t>
      </w:r>
      <w:r>
        <w:t xml:space="preserve">   Stimulate    </w:t>
      </w:r>
      <w:r>
        <w:t xml:space="preserve">   Senses    </w:t>
      </w:r>
      <w:r>
        <w:t xml:space="preserve">   Listen    </w:t>
      </w:r>
      <w:r>
        <w:t xml:space="preserve">   Feel    </w:t>
      </w:r>
      <w:r>
        <w:t xml:space="preserve">   Sniff    </w:t>
      </w:r>
      <w:r>
        <w:t xml:space="preserve">   Tongue    </w:t>
      </w:r>
      <w:r>
        <w:t xml:space="preserve">   Vision    </w:t>
      </w:r>
      <w:r>
        <w:t xml:space="preserve">   Smell    </w:t>
      </w:r>
      <w:r>
        <w:t xml:space="preserve">   Taste    </w:t>
      </w:r>
      <w:r>
        <w:t xml:space="preserve">   Touch    </w:t>
      </w:r>
      <w:r>
        <w:t xml:space="preserve">   Hear    </w:t>
      </w:r>
      <w:r>
        <w:t xml:space="preserve">   See    </w:t>
      </w:r>
      <w:r>
        <w:t xml:space="preserve">   Hands    </w:t>
      </w:r>
      <w:r>
        <w:t xml:space="preserve">   Nose    </w:t>
      </w:r>
      <w:r>
        <w:t xml:space="preserve">   Eyes    </w:t>
      </w:r>
      <w:r>
        <w:t xml:space="preserve">   Ears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Basic Senses</dc:title>
  <dcterms:created xsi:type="dcterms:W3CDTF">2021-10-11T19:02:45Z</dcterms:created>
  <dcterms:modified xsi:type="dcterms:W3CDTF">2021-10-11T19:02:45Z</dcterms:modified>
</cp:coreProperties>
</file>