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Chinese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boy    </w:t>
      </w:r>
      <w:r>
        <w:t xml:space="preserve">   stretch    </w:t>
      </w:r>
      <w:r>
        <w:t xml:space="preserve">   burned    </w:t>
      </w:r>
      <w:r>
        <w:t xml:space="preserve">   iron    </w:t>
      </w:r>
      <w:r>
        <w:t xml:space="preserve">   breathe    </w:t>
      </w:r>
      <w:r>
        <w:t xml:space="preserve">   swallow    </w:t>
      </w:r>
      <w:r>
        <w:t xml:space="preserve">   village    </w:t>
      </w:r>
      <w:r>
        <w:t xml:space="preserve">   five    </w:t>
      </w:r>
      <w:r>
        <w:t xml:space="preserve">   Chinese    </w:t>
      </w:r>
      <w:r>
        <w:t xml:space="preserve">   sea    </w:t>
      </w:r>
      <w:r>
        <w:t xml:space="preserve">   mother    </w:t>
      </w:r>
      <w:r>
        <w:t xml:space="preserve">  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Chinese Brothers</dc:title>
  <dcterms:created xsi:type="dcterms:W3CDTF">2021-10-11T19:01:46Z</dcterms:created>
  <dcterms:modified xsi:type="dcterms:W3CDTF">2021-10-11T19:01:46Z</dcterms:modified>
</cp:coreProperties>
</file>