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Five Days of the Olympics</w:t>
      </w:r>
    </w:p>
    <w:p>
      <w:pPr>
        <w:pStyle w:val="Questions"/>
      </w:pPr>
      <w:r>
        <w:t xml:space="preserve">1. DNUEBR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ISRCEAFCI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PTEELM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CTTNACO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FTESA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NXEO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TOPRSS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LOYICPSM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TOOF EARC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EFIV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ON MWNEO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DYSA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OPMINTCEOTI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TYRAP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DOGS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UZES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Days of the Olympics</dc:title>
  <dcterms:created xsi:type="dcterms:W3CDTF">2021-10-11T19:03:05Z</dcterms:created>
  <dcterms:modified xsi:type="dcterms:W3CDTF">2021-10-11T19:03:05Z</dcterms:modified>
</cp:coreProperties>
</file>