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Five People You Meet In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potent; lacking power or 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slaughter of a great number of people, as in battle; butchery; massacre.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apparatus for conveying information by means of visual signals, as a light whose position may be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futile; ineffectiveness; uselessness.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Deficient in quantity or quality; lacking fullness or richness; scanty; inadequate.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dark yellowish or dull yellowish-brown color.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implore urgently.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unskilled laborer who lives by odd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vault of heaven;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Ungracefully thin and rawboned; bony; gaunt.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People You Meet In Heaven</dc:title>
  <dcterms:created xsi:type="dcterms:W3CDTF">2021-10-11T19:01:24Z</dcterms:created>
  <dcterms:modified xsi:type="dcterms:W3CDTF">2021-10-11T19:01:24Z</dcterms:modified>
</cp:coreProperties>
</file>