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Five People You Meet In Heaven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FIRMAMENT    </w:t>
      </w:r>
      <w:r>
        <w:t xml:space="preserve">   SALVAGE    </w:t>
      </w:r>
      <w:r>
        <w:t xml:space="preserve">   NAVIGATE    </w:t>
      </w:r>
      <w:r>
        <w:t xml:space="preserve">   MAINTENANCE    </w:t>
      </w:r>
      <w:r>
        <w:t xml:space="preserve">   PROHIBITED    </w:t>
      </w:r>
      <w:r>
        <w:t xml:space="preserve">   BOARDWALK    </w:t>
      </w:r>
      <w:r>
        <w:t xml:space="preserve">   MEAGER    </w:t>
      </w:r>
      <w:r>
        <w:t xml:space="preserve">   UNRAVEL    </w:t>
      </w:r>
      <w:r>
        <w:t xml:space="preserve">   RESTRAINT    </w:t>
      </w:r>
      <w:r>
        <w:t xml:space="preserve">   HYDRAULIC    </w:t>
      </w:r>
      <w:r>
        <w:t xml:space="preserve">   ADRENALINE    </w:t>
      </w:r>
      <w:r>
        <w:t xml:space="preserve">   CHICAGO    </w:t>
      </w:r>
      <w:r>
        <w:t xml:space="preserve">   RUBYPIER    </w:t>
      </w:r>
      <w:r>
        <w:t xml:space="preserve">   EDDIE    </w:t>
      </w:r>
      <w:r>
        <w:t xml:space="preserve">   HEAVEN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Five People You Meet In Heaven</dc:title>
  <dcterms:created xsi:type="dcterms:W3CDTF">2021-10-11T19:01:55Z</dcterms:created>
  <dcterms:modified xsi:type="dcterms:W3CDTF">2021-10-11T19:01:55Z</dcterms:modified>
</cp:coreProperties>
</file>